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大师坊  金驴记</w:t>
      </w:r>
    </w:p>
    <w:p>
      <w:r>
        <w:rPr>
          <w:rFonts w:ascii="宋体" w:hAnsi="宋体" w:eastAsia="宋体"/>
          <w:sz w:val="24"/>
        </w:rPr>
        <w:t>（古罗马）阿普列乌斯（Apuleio）著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388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大师坊  金驴记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（古罗马）阿普列乌斯（Apuleio）著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南京:译林出版社,2015.07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长篇小说-古罗马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本书出售、求购地址：https://www.jiaokey.com/book/detail/13938862.html</w:t>
      </w:r>
    </w:p>
    <w:p>
      <w:r>
        <w:t>更多相关图书推荐：https://www.jiaokey.com</w:t>
      </w:r>
    </w:p>
    <w:p>
      <w:r>
        <w:t>（古罗马）阿普列乌斯（Apuleio）著 其他作品：https://www.jiaokey.com/tag/（古罗马）阿普列乌斯（Apuleio）著.html</w:t>
      </w:r>
    </w:p>
    <w:p>
      <w:r>
        <w:t>南京:译林出版社,2015.07 出版图书：https://www.jiaokey.com/tag/南京:译林出版社,2015.07.html</w:t>
      </w:r>
    </w:p>
    <w:p>
      <w:r>
        <w:t>关键词搜索：https://www.jiaokey.com/tag/长篇小说-古罗马.html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