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书名：基础佛学论集</w:t>
      </w:r>
    </w:p>
    <w:p>
      <w:r>
        <w:t>作者：（日）山口益等著；释慈怡，李日章译</w:t>
      </w:r>
    </w:p>
    <w:p>
      <w:r>
        <w:t>出版社：贵阳:贵州大学出版社,2013.11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基础佛学论集 评论地址：https://www.jiaokey.com/book/detail/13938857.html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