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书名：如来藏思想</w:t>
      </w:r>
    </w:p>
    <w:p>
      <w:r>
        <w:t>作者：（日）高崎直道著，李世杰注</w:t>
      </w:r>
    </w:p>
    <w:p>
      <w:r>
        <w:t>出版社：贵阳:贵州大学出版社,2013.12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如来藏思想 评论地址：https://www.jiaokey.com/book/detail/13938846.html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