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走时代前列  建艺术高地  四川音乐学院德育创新理论与实践</w:t>
      </w:r>
    </w:p>
    <w:p>
      <w:r>
        <w:rPr>
          <w:rFonts w:ascii="宋体" w:hAnsi="宋体" w:eastAsia="宋体"/>
          <w:sz w:val="24"/>
        </w:rPr>
        <w:t>柴永柏，刘立云主编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走时代前列  建艺术高地  四川音乐学院德育创新理论与实践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柴永柏，刘立云主编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本书出售、求购地址：https://www.jiaokey.com/book/detail/13938797.html</w:t>
      </w:r>
    </w:p>
    <w:p>
      <w:r>
        <w:t>更多相关图书推荐：https://www.jiaokey.com</w:t>
      </w:r>
    </w:p>
    <w:p>
      <w:r>
        <w:t>柴永柏，刘立云主编 其他作品：https://www.jiaokey.com/tag/柴永柏，刘立云主编.html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关键词搜索：https://www.jiaokey.com/tag/走时代前列  建艺术高地  四川音乐学院德育创新理论与实践.html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