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海北藏族自治州志  上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海北藏族自治州志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本书出售、求购地址：https://www.jiaokey.com/book/detail/13938753.html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关键词搜索：https://www.jiaokey.com/tag/海北藏族自治州志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