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星月童话  两颗追月的星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星月童话  两颗追月的星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本书出售、求购地址：https://www.jiaokey.com/book/detail/13938741.html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关键词搜索：https://www.jiaokey.com/tag/星月童话  两颗追月的星.html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