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星月童话  你喜欢哪颗星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星月童话  你喜欢哪颗星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本书出售、求购地址：https://www.jiaokey.com/book/detail/13938739.html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关键词搜索：https://www.jiaokey.com/tag/星月童话  你喜欢哪颗星.html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