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书名：逻辑学原来这么有趣  颠覆传统教学的18堂逻辑课</w:t>
      </w:r>
    </w:p>
    <w:p>
      <w:r>
        <w:t>作者：董桂萍著；彭新武审订</w:t>
      </w:r>
    </w:p>
    <w:p>
      <w:r>
        <w:t>出版社：北京：化学工业出版社</w:t>
      </w:r>
    </w:p>
    <w:p>
      <w:r>
        <w:t>出版日期：2016</w:t>
      </w:r>
    </w:p>
    <w:p>
      <w:r>
        <w:t>总页数：208</w:t>
      </w:r>
    </w:p>
    <w:p>
      <w:r>
        <w:t>更多请访问教客网: www.jiaokey.com</w:t>
      </w:r>
    </w:p>
    <w:p>
      <w:r>
        <w:t>逻辑学原来这么有趣  颠覆传统教学的18堂逻辑课 评论地址：https://www.jiaokey.com/book/detail/13938722.html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