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新能源研发态势及对我国能源战略的影响</w:t>
      </w:r>
    </w:p>
    <w:p>
      <w:r>
        <w:rPr>
          <w:rFonts w:ascii="宋体" w:hAnsi="宋体" w:eastAsia="宋体"/>
          <w:sz w:val="24"/>
        </w:rPr>
        <w:t>孟浩，陈建东，陈颖健，佟贺丰著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新能源研发态势及对我国能源战略的影响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孟浩，陈建东，陈颖健，佟贺丰著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本书出售、求购地址：https://www.jiaokey.com/book/detail/13938694.html</w:t>
      </w:r>
    </w:p>
    <w:p>
      <w:r>
        <w:t>更多相关图书推荐：https://www.jiaokey.com</w:t>
      </w:r>
    </w:p>
    <w:p>
      <w:r>
        <w:t>孟浩，陈建东，陈颖健，佟贺丰著 其他作品：https://www.jiaokey.com/tag/孟浩，陈建东，陈颖健，佟贺丰著.html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关键词搜索：https://www.jiaokey.com/tag/新能源研发态势及对我国能源战略的影响.html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