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预拌混凝土质量控制</w:t>
      </w:r>
    </w:p>
    <w:p>
      <w:r>
        <w:rPr>
          <w:rFonts w:ascii="宋体" w:hAnsi="宋体" w:eastAsia="宋体"/>
          <w:sz w:val="24"/>
        </w:rPr>
        <w:t>李彦昌，王海波，杨荣俊编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预拌混凝土质量控制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李彦昌，王海波，杨荣俊编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本书出售、求购地址：https://www.jiaokey.com/book/detail/13938690.html</w:t>
      </w:r>
    </w:p>
    <w:p>
      <w:r>
        <w:t>更多相关图书推荐：https://www.jiaokey.com</w:t>
      </w:r>
    </w:p>
    <w:p>
      <w:r>
        <w:t>李彦昌，王海波，杨荣俊编 其他作品：https://www.jiaokey.com/tag/李彦昌，王海波，杨荣俊编.html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关键词搜索：https://www.jiaokey.com/tag/预拌混凝土质量控制.html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