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房地产公司财务管理宝典  财务预算、会计核算、资金、资产与内部审计工作指南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房地产公司财务管理宝典  财务预算、会计核算、资金、资产与内部审计工作指南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本书出售、求购地址：https://www.jiaokey.com/book/detail/13938681.html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关键词搜索：https://www.jiaokey.com/tag/房地产公司财务管理宝典  财务预算、会计核算、资金、资产与内部审计工作指南.html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