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书名：新常态下的经营管理</w:t>
      </w:r>
    </w:p>
    <w:p>
      <w:r>
        <w:t>作者：余晖原主编；陈侠，刘晓玲副主编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总页数：263</w:t>
      </w:r>
    </w:p>
    <w:p>
      <w:r>
        <w:t>更多请访问教客网: www.jiaokey.com</w:t>
      </w:r>
    </w:p>
    <w:p>
      <w:r>
        <w:t>新常态下的经营管理 评论地址：https://www.jiaokey.com/book/detail/13938670.html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