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书名：盖挖地铁车站施工安全技术与风险控制</w:t>
      </w:r>
    </w:p>
    <w:p>
      <w:r>
        <w:t>作者:杜华林，于全胜，黄守刚等编</w:t>
      </w:r>
    </w:p>
    <w:p>
      <w:r>
        <w:t>出版社:北京:中国铁道出版社,2016.03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盖挖地铁车站施工安全技术与风险控制评论地址：https://www.jiaokey.com/book/detail/13938667.html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