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与古生物同行  BBC失落的史前世界</w:t>
      </w:r>
    </w:p>
    <w:p>
      <w:r>
        <w:rPr>
          <w:rFonts w:ascii="宋体" w:hAnsi="宋体" w:eastAsia="宋体"/>
          <w:sz w:val="24"/>
        </w:rPr>
        <w:t>（美）蒂姆·海恩斯（TIM HAINCES），保罗·钱伯斯（PAUL CHAMBERS）著；贾程凯，严亚玲译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与古生物同行  BBC失落的史前世界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（美）蒂姆·海恩斯（TIM HAINCES），保罗·钱伯斯（PAUL CHAMBERS）著；贾程凯，严亚玲译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本书出售、求购地址：https://www.jiaokey.com/book/detail/13938666.html</w:t>
      </w:r>
    </w:p>
    <w:p>
      <w:r>
        <w:t>更多相关图书推荐：https://www.jiaokey.com</w:t>
      </w:r>
    </w:p>
    <w:p>
      <w:r>
        <w:t>（美）蒂姆·海恩斯（TIM HAINCES），保罗·钱伯斯（PAUL CHAMBERS）著；贾程凯，严亚玲译 其他作品：https://www.jiaokey.com/tag/（美）蒂姆·海恩斯（TIM HAINCES），保罗·钱伯斯（PAUL CHAMBERS）著；贾程凯，严亚玲译.html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关键词搜索：https://www.jiaokey.com/tag/与古生物同行  BBC失落的史前世界.html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