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化学法水处理过程与设备</w:t>
      </w:r>
    </w:p>
    <w:p>
      <w:r>
        <w:rPr>
          <w:rFonts w:ascii="宋体" w:hAnsi="宋体" w:eastAsia="宋体"/>
          <w:sz w:val="24"/>
        </w:rPr>
        <w:t>廖传华，朱延风，代国俊，许开明编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化学法水处理过程与设备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廖传华，朱延风，代国俊，许开明编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本书出售、求购地址：https://www.jiaokey.com/book/detail/13938661.html</w:t>
      </w:r>
    </w:p>
    <w:p>
      <w:r>
        <w:t>更多相关图书推荐：https://www.jiaokey.com</w:t>
      </w:r>
    </w:p>
    <w:p>
      <w:r>
        <w:t>廖传华，朱延风，代国俊，许开明编 其他作品：https://www.jiaokey.com/tag/廖传华，朱延风，代国俊，许开明编.html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关键词搜索：https://www.jiaokey.com/tag/化学法水处理过程与设备.html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