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书名：何廉臣著全国名医验案类编赏析</w:t>
      </w:r>
    </w:p>
    <w:p>
      <w:r>
        <w:t>作者：崔金涛，郑承红，胡锡元，李文龙主编</w:t>
      </w:r>
    </w:p>
    <w:p>
      <w:r>
        <w:t>出版社：北京:科学技术文献出版社,2016.02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何廉臣著全国名医验案类编赏析 评论地址：https://www.jiaokey.com/book/detail/13938649.html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