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分析治理、地方政府偏好与公共政策执行机制研究</w:t>
      </w:r>
    </w:p>
    <w:p>
      <w:r>
        <w:rPr>
          <w:rFonts w:ascii="宋体" w:hAnsi="宋体" w:eastAsia="宋体"/>
          <w:sz w:val="24"/>
        </w:rPr>
        <w:t>张为杰著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分析治理、地方政府偏好与公共政策执行机制研究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本书出售、求购地址：https://www.jiaokey.com/book/detail/13938629.html</w:t>
      </w:r>
    </w:p>
    <w:p>
      <w:r>
        <w:t>更多相关图书推荐：https://www.jiaokey.com</w:t>
      </w:r>
    </w:p>
    <w:p>
      <w:r>
        <w:t>张为杰著 其他作品：https://www.jiaokey.com/tag/张为杰著.html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关键词搜索：https://www.jiaokey.com/tag/分析治理、地方政府偏好与公共政策执行机制研究.html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