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北京湾经济区未来发展驱动因素研究</w:t>
      </w:r>
    </w:p>
    <w:p>
      <w:r>
        <w:rPr>
          <w:rFonts w:ascii="宋体" w:hAnsi="宋体" w:eastAsia="宋体"/>
          <w:sz w:val="24"/>
        </w:rPr>
        <w:t>高剑平，王皓，刘战雄，周玉玲，吴易安著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北京湾经济区未来发展驱动因素研究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高剑平，王皓，刘战雄，周玉玲，吴易安著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本书出售、求购地址：https://www.jiaokey.com/book/detail/13938611.html</w:t>
      </w:r>
    </w:p>
    <w:p>
      <w:r>
        <w:t>更多相关图书推荐：https://www.jiaokey.com</w:t>
      </w:r>
    </w:p>
    <w:p>
      <w:r>
        <w:t>高剑平，王皓，刘战雄，周玉玲，吴易安著 其他作品：https://www.jiaokey.com/tag/高剑平，王皓，刘战雄，周玉玲，吴易安著.html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关键词搜索：https://www.jiaokey.com/tag/北京湾经济区未来发展驱动因素研究.html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