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八大处  一直在传说，从未被证实  长篇小说</w:t>
      </w:r>
    </w:p>
    <w:p>
      <w:r>
        <w:rPr>
          <w:rFonts w:ascii="宋体" w:hAnsi="宋体" w:eastAsia="宋体"/>
          <w:sz w:val="24"/>
        </w:rPr>
        <w:t>白航作品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八大处  一直在传说，从未被证实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白航作品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本书出售、求购地址：https://www.jiaokey.com/book/detail/13938598.html</w:t>
      </w:r>
    </w:p>
    <w:p>
      <w:r>
        <w:t>更多相关图书推荐：https://www.jiaokey.com</w:t>
      </w:r>
    </w:p>
    <w:p>
      <w:r>
        <w:t>白航作品 其他作品：https://www.jiaokey.com/tag/白航作品.html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关键词搜索：https://www.jiaokey.com/tag/八大处  一直在传说，从未被证实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