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浙江省重点材料  建筑创意设计案例教学电子教材  住区空间的生成</w:t>
      </w:r>
    </w:p>
    <w:p>
      <w:r>
        <w:rPr>
          <w:rFonts w:ascii="宋体" w:hAnsi="宋体" w:eastAsia="宋体"/>
          <w:sz w:val="24"/>
        </w:rPr>
        <w:t>仲利强，王宇洁编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浙江省重点材料  建筑创意设计案例教学电子教材  住区空间的生成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仲利强，王宇洁编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本书出售、求购地址：https://www.jiaokey.com/book/detail/13938586.html</w:t>
      </w:r>
    </w:p>
    <w:p>
      <w:r>
        <w:t>更多相关图书推荐：https://www.jiaokey.com</w:t>
      </w:r>
    </w:p>
    <w:p>
      <w:r>
        <w:t>仲利强，王宇洁编 其他作品：https://www.jiaokey.com/tag/仲利强，王宇洁编.html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关键词搜索：https://www.jiaokey.com/tag/浙江省重点材料  建筑创意设计案例教学电子教材  住区空间的生成.html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