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天鹅最美一支歌  莎士比亚其人其剧其诗</w:t>
      </w:r>
    </w:p>
    <w:p>
      <w:r>
        <w:rPr>
          <w:rFonts w:ascii="宋体" w:hAnsi="宋体" w:eastAsia="宋体"/>
          <w:sz w:val="24"/>
        </w:rPr>
        <w:t>孟益民著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天鹅最美一支歌  莎士比亚其人其剧其诗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本书出售、求购地址：https://www.jiaokey.com/book/detail/13938577.html</w:t>
      </w:r>
    </w:p>
    <w:p>
      <w:r>
        <w:t>更多相关图书推荐：https://www.jiaokey.com</w:t>
      </w:r>
    </w:p>
    <w:p>
      <w:r>
        <w:t>孟益民著 其他作品：https://www.jiaokey.com/tag/孟益民著.html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关键词搜索：https://www.jiaokey.com/tag/天鹅最美一支歌  莎士比亚其人其剧其诗.html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