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电纺纳米纤维膜固定化酶的制备、性能及应用</w:t>
      </w:r>
    </w:p>
    <w:p>
      <w:r>
        <w:rPr>
          <w:rFonts w:ascii="宋体" w:hAnsi="宋体" w:eastAsia="宋体"/>
          <w:sz w:val="24"/>
        </w:rPr>
        <w:t>朱军峰，殷立峰，代云容，沈珍瑶著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电纺纳米纤维膜固定化酶的制备、性能及应用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朱军峰，殷立峰，代云容，沈珍瑶著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本书出售、求购地址：https://www.jiaokey.com/book/detail/13938576.html</w:t>
      </w:r>
    </w:p>
    <w:p>
      <w:r>
        <w:t>更多相关图书推荐：https://www.jiaokey.com</w:t>
      </w:r>
    </w:p>
    <w:p>
      <w:r>
        <w:t>朱军峰，殷立峰，代云容，沈珍瑶著 其他作品：https://www.jiaokey.com/tag/朱军峰，殷立峰，代云容，沈珍瑶著.html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关键词搜索：https://www.jiaokey.com/tag/电纺纳米纤维膜固定化酶的制备、性能及应用.html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