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直流输电线路雷击分析及保护与测距</w:t>
      </w:r>
    </w:p>
    <w:p>
      <w:r>
        <w:rPr>
          <w:rFonts w:ascii="宋体" w:hAnsi="宋体" w:eastAsia="宋体"/>
          <w:sz w:val="24"/>
        </w:rPr>
        <w:t>束洪春著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直流输电线路雷击分析及保护与测距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本书出售、求购地址：https://www.jiaokey.com/book/detail/13938575.html</w:t>
      </w:r>
    </w:p>
    <w:p>
      <w:r>
        <w:t>更多相关图书推荐：https://www.jiaokey.com</w:t>
      </w:r>
    </w:p>
    <w:p>
      <w:r>
        <w:t>束洪春著 其他作品：https://www.jiaokey.com/tag/束洪春著.html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关键词搜索：https://www.jiaokey.com/tag/直流输电线路雷击分析及保护与测距.html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