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地方治理中的公民参与  中国与加拿大比较研究视角</w:t>
      </w:r>
    </w:p>
    <w:p>
      <w:r>
        <w:rPr>
          <w:rFonts w:ascii="宋体" w:hAnsi="宋体" w:eastAsia="宋体"/>
          <w:sz w:val="24"/>
        </w:rPr>
        <w:t>陈振明，（加）安德鲁·桑克顿（ANDREW SANCTON）主编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地方治理中的公民参与  中国与加拿大比较研究视角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陈振明，（加）安德鲁·桑克顿（ANDREW SANCTON）主编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本书出售、求购地址：https://www.jiaokey.com/book/detail/13938562.html</w:t>
      </w:r>
    </w:p>
    <w:p>
      <w:r>
        <w:t>更多相关图书推荐：https://www.jiaokey.com</w:t>
      </w:r>
    </w:p>
    <w:p>
      <w:r>
        <w:t>陈振明，（加）安德鲁·桑克顿（ANDREW SANCTON）主编 其他作品：https://www.jiaokey.com/tag/陈振明，（加）安德鲁·桑克顿（ANDREW SANCTON）主编.html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关键词搜索：https://www.jiaokey.com/tag/地方治理中的公民参与  中国与加拿大比较研究视角.html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