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生鲜果蔬菜食品保鲜品质调控技术专论</w:t>
      </w:r>
    </w:p>
    <w:p>
      <w:r>
        <w:rPr>
          <w:rFonts w:ascii="宋体" w:hAnsi="宋体" w:eastAsia="宋体"/>
          <w:sz w:val="24"/>
        </w:rPr>
        <w:t>张慜，高中学，过志梅著；戴枫审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生鲜果蔬菜食品保鲜品质调控技术专论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张慜，高中学，过志梅著；戴枫审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本书出售、求购地址：https://www.jiaokey.com/book/detail/13938557.html</w:t>
      </w:r>
    </w:p>
    <w:p>
      <w:r>
        <w:t>更多相关图书推荐：https://www.jiaokey.com</w:t>
      </w:r>
    </w:p>
    <w:p>
      <w:r>
        <w:t>张慜，高中学，过志梅著；戴枫审 其他作品：https://www.jiaokey.com/tag/张慜，高中学，过志梅著；戴枫审.html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关键词搜索：https://www.jiaokey.com/tag/生鲜果蔬菜食品保鲜品质调控技术专论.html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