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预防医学与卫生检验学实验方法与技能</w:t>
      </w:r>
    </w:p>
    <w:p>
      <w:r>
        <w:rPr>
          <w:rFonts w:ascii="宋体" w:hAnsi="宋体" w:eastAsia="宋体"/>
          <w:sz w:val="24"/>
        </w:rPr>
        <w:t>王素华，王丽主编；孟佩俊，包艳，高艳荣副主编；于敬达，马淑一，戈娜，王丽等编委；侯瑞丽秘书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预防医学与卫生检验学实验方法与技能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王素华，王丽主编；孟佩俊，包艳，高艳荣副主编；于敬达，马淑一，戈娜，王丽等编委；侯瑞丽秘书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本书出售、求购地址：https://www.jiaokey.com/book/detail/13938555.html</w:t>
      </w:r>
    </w:p>
    <w:p>
      <w:r>
        <w:t>更多相关图书推荐：https://www.jiaokey.com</w:t>
      </w:r>
    </w:p>
    <w:p>
      <w:r>
        <w:t>王素华，王丽主编；孟佩俊，包艳，高艳荣副主编；于敬达，马淑一，戈娜，王丽等编委；侯瑞丽秘书 其他作品：https://www.jiaokey.com/tag/王素华，王丽主编；孟佩俊，包艳，高艳荣副主编；于敬达，马淑一，戈娜，王丽等编委；侯瑞丽秘书.html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关键词搜索：https://www.jiaokey.com/tag/预防医学与卫生检验学实验方法与技能.html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