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神秘地图  始皇陵中的永生石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神秘地图  始皇陵中的永生石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本书出售、求购地址：https://www.jiaokey.com/book/detail/13938541.html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关键词搜索：https://www.jiaokey.com/tag/神秘地图  始皇陵中的永生石.html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