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自控shi门解压艺术  告别拖延、失控和坏情绪</w:t>
      </w:r>
    </w:p>
    <w:p>
      <w:r>
        <w:rPr>
          <w:rFonts w:ascii="宋体" w:hAnsi="宋体" w:eastAsia="宋体"/>
          <w:sz w:val="24"/>
        </w:rPr>
        <w:t>汇智书源编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自控shi门解压艺术  告别拖延、失控和坏情绪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本书出售、求购地址：https://www.jiaokey.com/book/detail/13938485.html</w:t>
      </w:r>
    </w:p>
    <w:p>
      <w:r>
        <w:t>更多相关图书推荐：https://www.jiaokey.com</w:t>
      </w:r>
    </w:p>
    <w:p>
      <w:r>
        <w:t>汇智书源编 其他作品：https://www.jiaokey.com/tag/汇智书源编.html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关键词搜索：https://www.jiaokey.com/tag/自控shi门解压艺术  告别拖延、失控和坏情绪.html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