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工业化进程中的变革与自主发展  高校、产业与城市的联动模式</w:t>
      </w:r>
    </w:p>
    <w:p>
      <w:r>
        <w:rPr>
          <w:rFonts w:ascii="宋体" w:hAnsi="宋体" w:eastAsia="宋体"/>
          <w:sz w:val="24"/>
        </w:rPr>
        <w:t>黎贵才，王碧英著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工业化进程中的变革与自主发展  高校、产业与城市的联动模式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黎贵才，王碧英著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本书出售、求购地址：https://www.jiaokey.com/book/detail/13938478.html</w:t>
      </w:r>
    </w:p>
    <w:p>
      <w:r>
        <w:t>更多相关图书推荐：https://www.jiaokey.com</w:t>
      </w:r>
    </w:p>
    <w:p>
      <w:r>
        <w:t>黎贵才，王碧英著 其他作品：https://www.jiaokey.com/tag/黎贵才，王碧英著.html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关键词搜索：https://www.jiaokey.com/tag/工业化进程中的变革与自主发展  高校、产业与城市的联动模式.html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