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从生态建设走向生态文明  人文社会视角下的福建长汀经验</w:t>
      </w:r>
    </w:p>
    <w:p>
      <w:r>
        <w:rPr>
          <w:rFonts w:ascii="宋体" w:hAnsi="宋体" w:eastAsia="宋体"/>
          <w:sz w:val="24"/>
        </w:rPr>
        <w:t>刘金龙，李建民，龙贺兴，涂成悦著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从生态建设走向生态文明  人文社会视角下的福建长汀经验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刘金龙，李建民，龙贺兴，涂成悦著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本书出售、求购地址：https://www.jiaokey.com/book/detail/13938474.html</w:t>
      </w:r>
    </w:p>
    <w:p>
      <w:r>
        <w:t>更多相关图书推荐：https://www.jiaokey.com</w:t>
      </w:r>
    </w:p>
    <w:p>
      <w:r>
        <w:t>刘金龙，李建民，龙贺兴，涂成悦著 其他作品：https://www.jiaokey.com/tag/刘金龙，李建民，龙贺兴，涂成悦著.html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关键词搜索：https://www.jiaokey.com/tag/从生态建设走向生态文明  人文社会视角下的福建长汀经验.html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