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第7卷  中国臧传佛教  从佛教传入至公元20世纪  下</w:t>
      </w:r>
    </w:p>
    <w:p>
      <w:r>
        <w:rPr>
          <w:rFonts w:ascii="宋体" w:hAnsi="宋体" w:eastAsia="宋体"/>
          <w:sz w:val="24"/>
        </w:rPr>
        <w:t>魏道儒主编；本卷尕藏加著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第7卷  中国臧传佛教  从佛教传入至公元20世纪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魏道儒主编；本卷尕藏加著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本书出售、求购地址：https://www.jiaokey.com/book/detail/13938458.html</w:t>
      </w:r>
    </w:p>
    <w:p>
      <w:r>
        <w:t>更多相关图书推荐：https://www.jiaokey.com</w:t>
      </w:r>
    </w:p>
    <w:p>
      <w:r>
        <w:t>魏道儒主编；本卷尕藏加著 其他作品：https://www.jiaokey.com/tag/魏道儒主编；本卷尕藏加著.html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第7卷  中国臧传佛教  从佛教传入至公元20世纪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