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水介质爆炸容器动力响应分析与优化设计</w:t>
      </w:r>
    </w:p>
    <w:p>
      <w:r>
        <w:rPr>
          <w:rFonts w:ascii="宋体" w:hAnsi="宋体" w:eastAsia="宋体"/>
          <w:sz w:val="24"/>
        </w:rPr>
        <w:t>钟冬望，李琳娜编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水介质爆炸容器动力响应分析与优化设计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钟冬望，李琳娜编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本书出售、求购地址：https://www.jiaokey.com/book/detail/13938452.html</w:t>
      </w:r>
    </w:p>
    <w:p>
      <w:r>
        <w:t>更多相关图书推荐：https://www.jiaokey.com</w:t>
      </w:r>
    </w:p>
    <w:p>
      <w:r>
        <w:t>钟冬望，李琳娜编 其他作品：https://www.jiaokey.com/tag/钟冬望，李琳娜编.html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关键词搜索：https://www.jiaokey.com/tag/水介质爆炸容器动力响应分析与优化设计.html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