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中国腐蚀状况及控制战略研究丛书  异质结体光催化材料</w:t>
      </w:r>
    </w:p>
    <w:p>
      <w:r>
        <w:rPr>
          <w:rFonts w:ascii="宋体" w:hAnsi="宋体" w:eastAsia="宋体"/>
          <w:sz w:val="24"/>
        </w:rPr>
        <w:t>陈卓元，补钰煜著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中国腐蚀状况及控制战略研究丛书  异质结体光催化材料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陈卓元，补钰煜著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本书出售、求购地址：https://www.jiaokey.com/book/detail/13938451.html</w:t>
      </w:r>
    </w:p>
    <w:p>
      <w:r>
        <w:t>更多相关图书推荐：https://www.jiaokey.com</w:t>
      </w:r>
    </w:p>
    <w:p>
      <w:r>
        <w:t>陈卓元，补钰煜著 其他作品：https://www.jiaokey.com/tag/陈卓元，补钰煜著.html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关键词搜索：https://www.jiaokey.com/tag/中国腐蚀状况及控制战略研究丛书  异质结体光催化材料.html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