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全国等院校医学实验教学规划教材  临床检验技能学</w:t>
      </w:r>
    </w:p>
    <w:p>
      <w:r>
        <w:rPr>
          <w:rFonts w:ascii="宋体" w:hAnsi="宋体" w:eastAsia="宋体"/>
          <w:sz w:val="24"/>
        </w:rPr>
        <w:t>伊正君，高昆山主编；张霞，李猛，宋伟，付玉荣副主编；付玉荣，孙铭艳，高昆山，孙艳丽等编委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全国等院校医学实验教学规划教材  临床检验技能学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伊正君，高昆山主编；张霞，李猛，宋伟，付玉荣副主编；付玉荣，孙铭艳，高昆山，孙艳丽等编委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本书出售、求购地址：https://www.jiaokey.com/book/detail/13938446.html</w:t>
      </w:r>
    </w:p>
    <w:p>
      <w:r>
        <w:t>更多相关图书推荐：https://www.jiaokey.com</w:t>
      </w:r>
    </w:p>
    <w:p>
      <w:r>
        <w:t>伊正君，高昆山主编；张霞，李猛，宋伟，付玉荣副主编；付玉荣，孙铭艳，高昆山，孙艳丽等编委 其他作品：https://www.jiaokey.com/tag/伊正君，高昆山主编；张霞，李猛，宋伟，付玉荣副主编；付玉荣，孙铭艳，高昆山，孙艳丽等编委.html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关键词搜索：https://www.jiaokey.com/tag/全国等院校医学实验教学规划教材  临床检验技能学.html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