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金属材料微观组织的电子结构理论</w:t>
      </w:r>
    </w:p>
    <w:p>
      <w:r>
        <w:rPr>
          <w:rFonts w:ascii="宋体" w:hAnsi="宋体" w:eastAsia="宋体"/>
          <w:sz w:val="24"/>
        </w:rPr>
        <w:t>王海燕，任慧平，高雪云编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金属材料微观组织的电子结构理论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王海燕，任慧平，高雪云编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本书出售、求购地址：https://www.jiaokey.com/book/detail/13938425.html</w:t>
      </w:r>
    </w:p>
    <w:p>
      <w:r>
        <w:t>更多相关图书推荐：https://www.jiaokey.com</w:t>
      </w:r>
    </w:p>
    <w:p>
      <w:r>
        <w:t>王海燕，任慧平，高雪云编 其他作品：https://www.jiaokey.com/tag/王海燕，任慧平，高雪云编.html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关键词搜索：https://www.jiaokey.com/tag/金属材料微观组织的电子结构理论.html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