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移动通信系统中广播多播技术与应用</w:t>
      </w:r>
    </w:p>
    <w:p>
      <w:r>
        <w:rPr>
          <w:rFonts w:ascii="宋体" w:hAnsi="宋体" w:eastAsia="宋体"/>
          <w:sz w:val="24"/>
        </w:rPr>
        <w:t>田霖，周一青，石晶林著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移动通信系统中广播多播技术与应用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田霖，周一青，石晶林著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本书出售、求购地址：https://www.jiaokey.com/book/detail/13938414.html</w:t>
      </w:r>
    </w:p>
    <w:p>
      <w:r>
        <w:t>更多相关图书推荐：https://www.jiaokey.com</w:t>
      </w:r>
    </w:p>
    <w:p>
      <w:r>
        <w:t>田霖，周一青，石晶林著 其他作品：https://www.jiaokey.com/tag/田霖，周一青，石晶林著.html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关键词搜索：https://www.jiaokey.com/tag/移动通信系统中广播多播技术与应用.html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