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高超声飞行器建模与模型验证</w:t>
      </w:r>
    </w:p>
    <w:p>
      <w:r>
        <w:rPr>
          <w:rFonts w:ascii="宋体" w:hAnsi="宋体" w:eastAsia="宋体"/>
          <w:sz w:val="24"/>
        </w:rPr>
        <w:t>宗群，曾凡琳，张希彬，尤明著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高超声飞行器建模与模型验证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宗群，曾凡琳，张希彬，尤明著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本书出售、求购地址：https://www.jiaokey.com/book/detail/13938413.html</w:t>
      </w:r>
    </w:p>
    <w:p>
      <w:r>
        <w:t>更多相关图书推荐：https://www.jiaokey.com</w:t>
      </w:r>
    </w:p>
    <w:p>
      <w:r>
        <w:t>宗群，曾凡琳，张希彬，尤明著 其他作品：https://www.jiaokey.com/tag/宗群，曾凡琳，张希彬，尤明著.html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关键词搜索：https://www.jiaokey.com/tag/高超声飞行器建模与模型验证.html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