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书名：大数据时代的心理学研究及应用</w:t>
      </w:r>
    </w:p>
    <w:p>
      <w:r>
        <w:t>作者：朱延邵著</w:t>
      </w:r>
    </w:p>
    <w:p>
      <w:r>
        <w:t>出版社：北京：科学出版社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大数据时代的心理学研究及应用 评论地址：https://www.jiaokey.com/book/detail/13938408.html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