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2017年管理类专业学位联考综合能力考试逻辑历年真题分类精解</w:t>
      </w:r>
    </w:p>
    <w:p>
      <w:r>
        <w:rPr>
          <w:rFonts w:ascii="宋体" w:hAnsi="宋体" w:eastAsia="宋体"/>
          <w:sz w:val="24"/>
        </w:rPr>
        <w:t>周建武主编；蔡广超，王更新，董仲伟，唐坚，杨法增，杨立鹏，戴雪琼参编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2017年管理类专业学位联考综合能力考试逻辑历年真题分类精解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周建武主编；蔡广超，王更新，董仲伟，唐坚，杨法增，杨立鹏，戴雪琼参编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本书出售、求购地址：https://www.jiaokey.com/book/detail/13938404.html</w:t>
      </w:r>
    </w:p>
    <w:p>
      <w:r>
        <w:t>更多相关图书推荐：https://www.jiaokey.com</w:t>
      </w:r>
    </w:p>
    <w:p>
      <w:r>
        <w:t>周建武主编；蔡广超，王更新，董仲伟，唐坚，杨法增，杨立鹏，戴雪琼参编 其他作品：https://www.jiaokey.com/tag/周建武主编；蔡广超，王更新，董仲伟，唐坚，杨法增，杨立鹏，戴雪琼参编.html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关键词搜索：https://www.jiaokey.com/tag/2017年管理类专业学位联考综合能力考试逻辑历年真题分类精解.html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