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2017考研政治十年真题专项超精解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2017考研政治十年真题专项超精解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本书出售、求购地址：https://www.jiaokey.com/book/detail/13938401.html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关键词搜索：https://www.jiaokey.com/tag/2017考研政治十年真题专项超精解.html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