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机械制造技术基础  第2版</w:t>
      </w:r>
    </w:p>
    <w:p>
      <w:r>
        <w:rPr>
          <w:rFonts w:ascii="宋体" w:hAnsi="宋体" w:eastAsia="宋体"/>
          <w:sz w:val="24"/>
        </w:rPr>
        <w:t>任小中主编；康红艳，许惠丽副主编；王贵成主审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任小中主编；康红艳，许惠丽副主编；王贵成主审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本书出售、求购地址：https://www.jiaokey.com/book/detail/13938397.html</w:t>
      </w:r>
    </w:p>
    <w:p>
      <w:r>
        <w:t>更多相关图书推荐：https://www.jiaokey.com</w:t>
      </w:r>
    </w:p>
    <w:p>
      <w:r>
        <w:t>任小中主编；康红艳，许惠丽副主编；王贵成主审 其他作品：https://www.jiaokey.com/tag/任小中主编；康红艳，许惠丽副主编；王贵成主审.html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关键词搜索：https://www.jiaokey.com/tag/机械制造技术基础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