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卓越工程师教育培养计划食品科学与工程类系列规划教材  机床数控技术</w:t>
      </w:r>
    </w:p>
    <w:p>
      <w:r>
        <w:rPr>
          <w:rFonts w:ascii="宋体" w:hAnsi="宋体" w:eastAsia="宋体"/>
          <w:sz w:val="24"/>
        </w:rPr>
        <w:t>倪俊芳，宋昌才，何高清主编；陈兴强，汪彬，孙义林副主编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卓越工程师教育培养计划食品科学与工程类系列规划教材  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倪俊芳，宋昌才，何高清主编；陈兴强，汪彬，孙义林副主编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本书出售、求购地址：https://www.jiaokey.com/book/detail/13938392.html</w:t>
      </w:r>
    </w:p>
    <w:p>
      <w:r>
        <w:t>更多相关图书推荐：https://www.jiaokey.com</w:t>
      </w:r>
    </w:p>
    <w:p>
      <w:r>
        <w:t>倪俊芳，宋昌才，何高清主编；陈兴强，汪彬，孙义林副主编 其他作品：https://www.jiaokey.com/tag/倪俊芳，宋昌才，何高清主编；陈兴强，汪彬，孙义林副主编.html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关键词搜索：https://www.jiaokey.com/tag/卓越工程师教育培养计划食品科学与工程类系列规划教材  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