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有效教学设计  帮助每个学生都获得成功  第4版</w:t>
      </w:r>
    </w:p>
    <w:p>
      <w:r>
        <w:rPr>
          <w:rFonts w:ascii="宋体" w:hAnsi="宋体" w:eastAsia="宋体"/>
          <w:sz w:val="24"/>
        </w:rPr>
        <w:t>（美）凯·M·普赖斯（KAY M.PRICE），卡娜·L·纳尔逊（KARNA L.NELSON）著；李文岩，刘佳琪，梁陶英，田爽译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有效教学设计  帮助每个学生都获得成功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（美）凯·M·普赖斯（KAY M.PRICE），卡娜·L·纳尔逊（KARNA L.NELSON）著；李文岩，刘佳琪，梁陶英，田爽译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本书出售、求购地址：https://www.jiaokey.com/book/detail/13938375.html</w:t>
      </w:r>
    </w:p>
    <w:p>
      <w:r>
        <w:t>更多相关图书推荐：https://www.jiaokey.com</w:t>
      </w:r>
    </w:p>
    <w:p>
      <w:r>
        <w:t>（美）凯·M·普赖斯（KAY M.PRICE），卡娜·L·纳尔逊（KARNA L.NELSON）著；李文岩，刘佳琪，梁陶英，田爽译 其他作品：https://www.jiaokey.com/tag/（美）凯·M·普赖斯（KAY M.PRICE），卡娜·L·纳尔逊（KARNA L.NELSON）著；李文岩，刘佳琪，梁陶英，田爽译.html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关键词搜索：https://www.jiaokey.com/tag/有效教学设计  帮助每个学生都获得成功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