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合同法练习题集  第3版</w:t>
      </w:r>
    </w:p>
    <w:p>
      <w:r>
        <w:rPr>
          <w:rFonts w:ascii="宋体" w:hAnsi="宋体" w:eastAsia="宋体"/>
          <w:sz w:val="24"/>
        </w:rPr>
        <w:t>房绍坤，于海防，姜沣格编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合同法练习题集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房绍坤，于海防，姜沣格编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本书出售、求购地址：https://www.jiaokey.com/book/detail/13938370.html</w:t>
      </w:r>
    </w:p>
    <w:p>
      <w:r>
        <w:t>更多相关图书推荐：https://www.jiaokey.com</w:t>
      </w:r>
    </w:p>
    <w:p>
      <w:r>
        <w:t>房绍坤，于海防，姜沣格编 其他作品：https://www.jiaokey.com/tag/房绍坤，于海防，姜沣格编.html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关键词搜索：https://www.jiaokey.com/tag/合同法练习题集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