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黄土区水土保持的水沙效应</w:t>
      </w:r>
    </w:p>
    <w:p>
      <w:r>
        <w:rPr>
          <w:rFonts w:ascii="宋体" w:hAnsi="宋体" w:eastAsia="宋体"/>
          <w:sz w:val="24"/>
        </w:rPr>
        <w:t>刘卉芳，曹文洪，孙中峰著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黄土区水土保持的水沙效应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刘卉芳，曹文洪，孙中峰著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本书出售、求购地址：https://www.jiaokey.com/book/detail/13938357.html</w:t>
      </w:r>
    </w:p>
    <w:p>
      <w:r>
        <w:t>更多相关图书推荐：https://www.jiaokey.com</w:t>
      </w:r>
    </w:p>
    <w:p>
      <w:r>
        <w:t>刘卉芳，曹文洪，孙中峰著 其他作品：https://www.jiaokey.com/tag/刘卉芳，曹文洪，孙中峰著.html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关键词搜索：https://www.jiaokey.com/tag/黄土区水土保持的水沙效应.html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