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临近边坡精确延时控制爆炸及振动分析</w:t>
      </w:r>
    </w:p>
    <w:p>
      <w:r>
        <w:rPr>
          <w:rFonts w:ascii="宋体" w:hAnsi="宋体" w:eastAsia="宋体"/>
          <w:sz w:val="24"/>
        </w:rPr>
        <w:t>钟冬望，何理，李琳娜，司剑峰著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临近边坡精确延时控制爆炸及振动分析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钟冬望，何理，李琳娜，司剑峰著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本书出售、求购地址：https://www.jiaokey.com/book/detail/13938351.html</w:t>
      </w:r>
    </w:p>
    <w:p>
      <w:r>
        <w:t>更多相关图书推荐：https://www.jiaokey.com</w:t>
      </w:r>
    </w:p>
    <w:p>
      <w:r>
        <w:t>钟冬望，何理，李琳娜，司剑峰著 其他作品：https://www.jiaokey.com/tag/钟冬望，何理，李琳娜，司剑峰著.html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关键词搜索：https://www.jiaokey.com/tag/临近边坡精确延时控制爆炸及振动分析.html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