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复杂曲面体多视角激光点云3D建模关键技术研究</w:t>
      </w:r>
    </w:p>
    <w:p>
      <w:r>
        <w:rPr>
          <w:rFonts w:ascii="宋体" w:hAnsi="宋体" w:eastAsia="宋体"/>
          <w:sz w:val="24"/>
        </w:rPr>
        <w:t>张梅，文静华，杨滋荣著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复杂曲面体多视角激光点云3D建模关键技术研究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张梅，文静华，杨滋荣著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本书出售、求购地址：https://www.jiaokey.com/book/detail/13938348.html</w:t>
      </w:r>
    </w:p>
    <w:p>
      <w:r>
        <w:t>更多相关图书推荐：https://www.jiaokey.com</w:t>
      </w:r>
    </w:p>
    <w:p>
      <w:r>
        <w:t>张梅，文静华，杨滋荣著 其他作品：https://www.jiaokey.com/tag/张梅，文静华，杨滋荣著.html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关键词搜索：https://www.jiaokey.com/tag/复杂曲面体多视角激光点云3D建模关键技术研究.html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