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书名：唐纳德·戴维森论真理、意义和精神</w:t>
      </w:r>
    </w:p>
    <w:p>
      <w:r>
        <w:t>作者：（德）格哈特·普赖尔主编；樊岳红译；魏屹东审校</w:t>
      </w:r>
    </w:p>
    <w:p>
      <w:r>
        <w:t>出版社：北京：科学出版社</w:t>
      </w:r>
    </w:p>
    <w:p>
      <w:r>
        <w:t>出版日期：2016</w:t>
      </w:r>
    </w:p>
    <w:p>
      <w:r>
        <w:t>总页数：303</w:t>
      </w:r>
    </w:p>
    <w:p>
      <w:r>
        <w:t>更多请访问教客网: www.jiaokey.com</w:t>
      </w:r>
    </w:p>
    <w:p>
      <w:r>
        <w:t>唐纳德·戴维森论真理、意义和精神 评论地址：https://www.jiaokey.com/book/detail/13938338.html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