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生态管理审核体系的建立与认证</w:t>
      </w:r>
    </w:p>
    <w:p>
      <w:r>
        <w:rPr>
          <w:rFonts w:ascii="宋体" w:hAnsi="宋体" w:eastAsia="宋体"/>
          <w:sz w:val="24"/>
        </w:rPr>
        <w:t>郭日生，彭斯震主编；秦媛，耿宇副主编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生态管理审核体系的建立与认证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郭日生，彭斯震主编；秦媛，耿宇副主编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本书出售、求购地址：https://www.jiaokey.com/book/detail/13938322.html</w:t>
      </w:r>
    </w:p>
    <w:p>
      <w:r>
        <w:t>更多相关图书推荐：https://www.jiaokey.com</w:t>
      </w:r>
    </w:p>
    <w:p>
      <w:r>
        <w:t>郭日生，彭斯震主编；秦媛，耿宇副主编 其他作品：https://www.jiaokey.com/tag/郭日生，彭斯震主编；秦媛，耿宇副主编.html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关键词搜索：https://www.jiaokey.com/tag/生态管理审核体系的建立与认证.html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