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人力资源管理实战型系列教材  人力资源法规</w:t>
      </w:r>
    </w:p>
    <w:p>
      <w:r>
        <w:rPr>
          <w:rFonts w:ascii="宋体" w:hAnsi="宋体" w:eastAsia="宋体"/>
          <w:sz w:val="24"/>
        </w:rPr>
        <w:t>孙泽厚，徐慧娟主编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人力资源管理实战型系列教材  人力资源法规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孙泽厚，徐慧娟主编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本书出售、求购地址：https://www.jiaokey.com/book/detail/13938304.html</w:t>
      </w:r>
    </w:p>
    <w:p>
      <w:r>
        <w:t>更多相关图书推荐：https://www.jiaokey.com</w:t>
      </w:r>
    </w:p>
    <w:p>
      <w:r>
        <w:t>孙泽厚，徐慧娟主编 其他作品：https://www.jiaokey.com/tag/孙泽厚，徐慧娟主编.html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关键词搜索：https://www.jiaokey.com/tag/人力资源管理实战型系列教材  人力资源法规.html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